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书名：明拓急就章</w:t>
      </w:r>
    </w:p>
    <w:p>
      <w:r>
        <w:t>作者：本社编</w:t>
      </w:r>
    </w:p>
    <w:p>
      <w:r>
        <w:t>出版社：上海：上海书画出版社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明拓急就章 评论地址：https://www.jiaokey.com/book/detail/13158664.html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