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卷447、448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卷447、448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本书出售、求购地址：https://www.jiaokey.com/book/detail/13159014.html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卷447、448.html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