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卷451、452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卷451、452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本书出售、求购地址：https://www.jiaokey.com/book/detail/13159019.html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卷451、452.html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