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书名：蒋百里先生文选</w:t>
      </w:r>
    </w:p>
    <w:p>
      <w:r>
        <w:t>作者：白崇禧校阅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蒋百里先生文选 评论地址：https://www.jiaokey.com/book/detail/13159216.html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