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连队工作丛书  运动战评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连队工作丛书  运动战评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本书出售、求购地址：https://www.jiaokey.com/book/detail/13159487.html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关键词搜索：https://www.jiaokey.com/tag/连队工作丛书  运动战评.html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