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谭政同志在西北局高干会上关于军队政治工作问题的报告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谭政同志在西北局高干会上关于军队政治工作问题的报告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本书出售、求购地址：https://www.jiaokey.com/book/detail/13159488.html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关键词搜索：https://www.jiaokey.com/tag/谭政同志在西北局高干会上关于军队政治工作问题的报告.html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