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书名：怀孕了吃什么每周一读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怀孕了吃什么每周一读 评论地址：https://www.jiaokey.com/book/detail/13160002.html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