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书名：步步高启智新经典  练数学  图形  空间  6-7岁</w:t>
      </w:r>
    </w:p>
    <w:p>
      <w:r>
        <w:t>作者：李秀英主编；一度映像工作室绘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步步高启智新经典  练数学  图形  空间  6-7岁 评论地址：https://www.jiaokey.com/book/detail/13160019.html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