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书名：我国网上人事人才公共服务模式研究</w:t>
      </w:r>
    </w:p>
    <w:p>
      <w:r>
        <w:t>作者：庞诗编</w:t>
      </w:r>
    </w:p>
    <w:p>
      <w:r>
        <w:t>出版社：北京：中国经济出版社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我国网上人事人才公共服务模式研究 评论地址：https://www.jiaokey.com/book/detail/13160055.html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