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书名：IELTS“把脉”雅思写作</w:t>
      </w:r>
    </w:p>
    <w:p>
      <w:r>
        <w:t>作者：刘建珠主编；吴文梅，丁鹭鹭副主编；陈俊宇，毛君洁，孙小芳等编</w:t>
      </w:r>
    </w:p>
    <w:p>
      <w:r>
        <w:t>出版社：武汉：武汉大学出版社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IELTS“把脉”雅思写作 评论地址：https://www.jiaokey.com/book/detail/13160100.html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