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书名：丰饶的苦难  中国古代文人传奇</w:t>
      </w:r>
    </w:p>
    <w:p>
      <w:r>
        <w:t>作者：《环球人物》杂志社编</w:t>
      </w:r>
    </w:p>
    <w:p>
      <w:r>
        <w:t>出版社：北京:商务印书馆,2013.01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丰饶的苦难  中国古代文人传奇 评论地址：https://www.jiaokey.com/book/detail/13160181.html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