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 从理论到实践  科学发展观及其贯彻落实研究</w:t>
      </w:r>
    </w:p>
    <w:p>
      <w:r>
        <w:t>作者：张景荣主编</w:t>
      </w:r>
    </w:p>
    <w:p>
      <w:r>
        <w:t>出版社：天津：天津社会科学院出版社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科学发展  从理论到实践  科学发展观及其贯彻落实研究 评论地址：https://www.jiaokey.com/book/detail/13160269.html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