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2012年新西兰搜查与监控法</w:t>
      </w:r>
    </w:p>
    <w:p>
      <w:r>
        <w:rPr>
          <w:rFonts w:ascii="宋体" w:hAnsi="宋体" w:eastAsia="宋体"/>
          <w:sz w:val="24"/>
        </w:rPr>
        <w:t>新西兰议会著；李玉华，田力男，安贝译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2012年新西兰搜查与监控法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新西兰议会著；李玉华，田力男，安贝译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本书出售、求购地址：https://www.jiaokey.com/book/detail/13160293.html</w:t>
      </w:r>
    </w:p>
    <w:p>
      <w:r>
        <w:t>更多相关图书推荐：https://www.jiaokey.com</w:t>
      </w:r>
    </w:p>
    <w:p>
      <w:r>
        <w:t>新西兰议会著；李玉华，田力男，安贝译 其他作品：https://www.jiaokey.com/tag/新西兰议会著；李玉华，田力男，安贝译.html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关键词搜索：https://www.jiaokey.com/tag/2012年新西兰搜查与监控法.html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