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海外哲理故事中的人生智慧</w:t>
      </w:r>
    </w:p>
    <w:p>
      <w:r>
        <w:t>作者：《环球时报》编著</w:t>
      </w:r>
    </w:p>
    <w:p>
      <w:r>
        <w:t>出版社：北京：龙门书局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一沙一世界  海外哲理故事中的人生智慧 评论地址：https://www.jiaokey.com/book/detail/13160309.html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