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书名：皇帝的微博  乾隆箴言</w:t>
      </w:r>
    </w:p>
    <w:p>
      <w:r>
        <w:t>作者：王志伟编选</w:t>
      </w:r>
    </w:p>
    <w:p>
      <w:r>
        <w:t>出版社：北京：紫禁城出版社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皇帝的微博  乾隆箴言 评论地址：https://www.jiaokey.com/book/detail/13160406.html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