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书名：酒店前厅运行管理实务</w:t>
      </w:r>
    </w:p>
    <w:p>
      <w:r>
        <w:t>作者：王培来主编</w:t>
      </w:r>
    </w:p>
    <w:p>
      <w:r>
        <w:t>出版社：北京:中国旅游出版社,2013.02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酒店前厅运行管理实务 评论地址：https://www.jiaokey.com/book/detail/13160448.html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