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书名：聪训斋语  澄怀园语  父子宰相家训</w:t>
      </w:r>
    </w:p>
    <w:p>
      <w:r>
        <w:t>作者：（清）张英，张廷玉著；江小角，陈玉莲点注</w:t>
      </w:r>
    </w:p>
    <w:p>
      <w:r>
        <w:t>出版社：合肥:安徽大学出版社,2013.01</w:t>
      </w:r>
    </w:p>
    <w:p>
      <w:r>
        <w:t>出版日期：</w:t>
      </w:r>
    </w:p>
    <w:p>
      <w:r>
        <w:t>总页数：380</w:t>
      </w:r>
    </w:p>
    <w:p>
      <w:r>
        <w:t>更多请访问教客网: www.jiaokey.com</w:t>
      </w:r>
    </w:p>
    <w:p>
      <w:r>
        <w:t>聪训斋语  澄怀园语  父子宰相家训 评论地址：https://www.jiaokey.com/book/detail/13160594.html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