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书名：波伏瓦回忆录  第3卷  事物的力量  2</w:t>
      </w:r>
    </w:p>
    <w:p>
      <w:r>
        <w:t>作者：（法）波伏瓦著；陈筱卿译</w:t>
      </w:r>
    </w:p>
    <w:p>
      <w:r>
        <w:t>出版社：作家出版社</w:t>
      </w:r>
    </w:p>
    <w:p>
      <w:r>
        <w:t>出版日期：2013.01</w:t>
      </w:r>
    </w:p>
    <w:p>
      <w:r>
        <w:t>总页数：352</w:t>
      </w:r>
    </w:p>
    <w:p>
      <w:r>
        <w:t>更多请访问教客网: www.jiaokey.com</w:t>
      </w:r>
    </w:p>
    <w:p>
      <w:r>
        <w:t>波伏瓦回忆录  第3卷  事物的力量  2 评论地址：https://www.jiaokey.com/book/detail/13160635.html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