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书名：幸福基因  把藏在DNA之中的积极潜能释放出来</w:t>
      </w:r>
    </w:p>
    <w:p>
      <w:r>
        <w:t>作者:（美）詹姆斯·D.贝尔德，劳丽·纳德尔著</w:t>
      </w:r>
    </w:p>
    <w:p>
      <w:r>
        <w:t>出版社:北京:商务印书馆,2012.12</w:t>
      </w:r>
    </w:p>
    <w:p>
      <w:r>
        <w:t>出版日期：</w:t>
      </w:r>
    </w:p>
    <w:p>
      <w:r>
        <w:t>总页数：211</w:t>
      </w:r>
    </w:p>
    <w:p>
      <w:r>
        <w:t>更多请访问教客网:www.jiaokey.com</w:t>
      </w:r>
    </w:p>
    <w:p>
      <w:r>
        <w:t>幸福基因  把藏在DNA之中的积极潜能释放出来评论地址：https://www.jiaokey.com/book/detail/13160653.html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