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书名：勤耕厚积  春华秋实  记北京科技大学研究生十佳学术之星</w:t>
      </w:r>
    </w:p>
    <w:p>
      <w:r>
        <w:t>作者：谢辉，张跃主编；张颖，李京社，班晓娟，朱珩副主编</w:t>
      </w:r>
    </w:p>
    <w:p>
      <w:r>
        <w:t>出版社：北京:中国统计出版社,2011.12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勤耕厚积  春华秋实  记北京科技大学研究生十佳学术之星 评论地址：https://www.jiaokey.com/book/detail/13160703.html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