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书名：粤东考古发现  麦兆良考古专著</w:t>
      </w:r>
    </w:p>
    <w:p>
      <w:r>
        <w:t>作者:（意）麦&lt;font color=Red&gt;兆&lt;/font&gt;良（Fr Rafael Maglioni）著；刘丽君译</w:t>
      </w:r>
    </w:p>
    <w:p>
      <w:r>
        <w:t>出版社:汕头:汕头大学出版社,1996.02</w:t>
      </w:r>
    </w:p>
    <w:p>
      <w:r>
        <w:t>出版日期：</w:t>
      </w:r>
    </w:p>
    <w:p>
      <w:r>
        <w:t>总页数：238</w:t>
      </w:r>
    </w:p>
    <w:p>
      <w:r>
        <w:t>更多请访问教客网:www.jiaokey.com</w:t>
      </w:r>
    </w:p>
    <w:p>
      <w:r>
        <w:t>粤东考古发现  麦兆良考古专著评论地址：https://www.jiaokey.com/book/detail/13160774.html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