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 阿多诺的音乐哲学</w:t>
      </w:r>
    </w:p>
    <w:p>
      <w:r>
        <w:rPr>
          <w:rFonts w:ascii="宋体" w:hAnsi="宋体" w:eastAsia="宋体"/>
          <w:sz w:val="24"/>
        </w:rPr>
        <w:t>阿多诺（Theodor W.Adorno）著；Rolf Tiedeman编；彭淮栋译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 阿多诺的音乐哲学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阿多诺（Theodor W.Adorno）著；Rolf Tiedeman编；彭淮栋译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本书出售、求购地址：https://www.jiaokey.com/book/detail/13160961.html</w:t>
      </w:r>
    </w:p>
    <w:p>
      <w:r>
        <w:t>更多相关图书推荐：https://www.jiaokey.com</w:t>
      </w:r>
    </w:p>
    <w:p>
      <w:r>
        <w:t>阿多诺（Theodor W.Adorno）著；Rolf Tiedeman编；彭淮栋译 其他作品：https://www.jiaokey.com/tag/阿多诺（Theodor W.Adorno）著；Rolf Tiedeman编；彭淮栋译.html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关键词搜索：https://www.jiaokey.com/tag/贝多芬  阿多诺的音乐哲学.html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