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书名：《国家与革命》辅导资料</w:t>
      </w:r>
    </w:p>
    <w:p>
      <w:r>
        <w:t>作者：广西大学政工组马列主义教研室编</w:t>
      </w:r>
    </w:p>
    <w:p>
      <w:r>
        <w:t>出版社：广西大学政工组马列主义教研室</w:t>
      </w:r>
    </w:p>
    <w:p>
      <w:r>
        <w:t>出版日期：1975</w:t>
      </w:r>
    </w:p>
    <w:p>
      <w:r>
        <w:t>总页数：102</w:t>
      </w:r>
    </w:p>
    <w:p>
      <w:r>
        <w:t>更多请访问教客网: www.jiaokey.com</w:t>
      </w:r>
    </w:p>
    <w:p>
      <w:r>
        <w:t>《国家与革命》辅导资料 评论地址：https://www.jiaokey.com/book/detail/13161090.html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