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学龄前儿童的心理发展</w:t>
      </w:r>
    </w:p>
    <w:p>
      <w:r>
        <w:t>作者：（苏）季雅钦科，（苏）拉甫莲齐耶娃著；江一勋译</w:t>
      </w:r>
    </w:p>
    <w:p>
      <w:r>
        <w:t>出版社：重庆：西南师范大学出版社</w:t>
      </w:r>
    </w:p>
    <w:p>
      <w:r>
        <w:t>出版日期：1986.04</w:t>
      </w:r>
    </w:p>
    <w:p>
      <w:r>
        <w:t>总页数：153</w:t>
      </w:r>
    </w:p>
    <w:p>
      <w:r>
        <w:t>更多请访问教客网: www.jiaokey.com</w:t>
      </w:r>
    </w:p>
    <w:p>
      <w:r>
        <w:t>父母必读  学龄前儿童的心理发展 评论地址：https://www.jiaokey.com/book/detail/13161116.html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