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书名：小丑鲍伯的创意人生</w:t>
      </w:r>
    </w:p>
    <w:p>
      <w:r>
        <w:t>作者：鲍伯·巴索（BOB BASSO）著；周明慧译</w:t>
      </w:r>
    </w:p>
    <w:p>
      <w:r>
        <w:t>出版社：星光出版社</w:t>
      </w:r>
    </w:p>
    <w:p>
      <w:r>
        <w:t>出版日期：1999</w:t>
      </w:r>
    </w:p>
    <w:p>
      <w:r>
        <w:t>总页数：190</w:t>
      </w:r>
    </w:p>
    <w:p>
      <w:r>
        <w:t>更多请访问教客网: www.jiaokey.com</w:t>
      </w:r>
    </w:p>
    <w:p>
      <w:r>
        <w:t>小丑鲍伯的创意人生 评论地址：https://www.jiaokey.com/book/detail/13161177.html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