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生存灵泉：56种生命潜能的「自然成功」修练</w:t>
      </w:r>
    </w:p>
    <w:p>
      <w:r>
        <w:rPr>
          <w:rFonts w:ascii="宋体" w:hAnsi="宋体" w:eastAsia="宋体"/>
          <w:sz w:val="24"/>
        </w:rPr>
        <w:t>陈怡谋著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生存灵泉：56种生命潜能的「自然成功」修练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陈怡谋著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星版图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本书出售、求购地址：https://www.jiaokey.com/book/detail/13161237.html</w:t>
      </w:r>
    </w:p>
    <w:p>
      <w:r>
        <w:t>更多相关图书推荐：https://www.jiaokey.com</w:t>
      </w:r>
    </w:p>
    <w:p>
      <w:r>
        <w:t>陈怡谋著 其他作品：https://www.jiaokey.com/tag/陈怡谋著.html</w:t>
      </w:r>
    </w:p>
    <w:p>
      <w:r>
        <w:t>星版图 出版图书：https://www.jiaokey.com/tag/星版图.html</w:t>
      </w:r>
    </w:p>
    <w:p>
      <w:r>
        <w:t>关键词搜索：https://www.jiaokey.com/tag/生存灵泉：56种生命潜能的「自然成功」修练.html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