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书名：天空不蓝，仍然可以欢笑：练习幽默</w:t>
      </w:r>
    </w:p>
    <w:p>
      <w:r>
        <w:t>作者：艾伦·克莱恩著；刘育林翻译</w:t>
      </w:r>
    </w:p>
    <w:p>
      <w:r>
        <w:t>出版社：（台）张老师出版社</w:t>
      </w:r>
    </w:p>
    <w:p>
      <w:r>
        <w:t>出版日期：2001</w:t>
      </w:r>
    </w:p>
    <w:p>
      <w:r>
        <w:t>总页数：271</w:t>
      </w:r>
    </w:p>
    <w:p>
      <w:r>
        <w:t>更多请访问教客网: www.jiaokey.com</w:t>
      </w:r>
    </w:p>
    <w:p>
      <w:r>
        <w:t>天空不蓝，仍然可以欢笑：练习幽默 评论地址：https://www.jiaokey.com/book/detail/13161269.html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