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书名：对金融发生及初步演化的历史考察  金融简史古代部分</w:t>
      </w:r>
    </w:p>
    <w:p>
      <w:r>
        <w:t>作者：禹钟华编</w:t>
      </w:r>
    </w:p>
    <w:p>
      <w:r>
        <w:t>出版社：北京:中国金融出版社,2011.12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对金融发生及初步演化的历史考察  金融简史古代部分 评论地址：https://www.jiaokey.com/book/detail/13162772.html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