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商务服务业体系建设与发展  第10辑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商务服务业体系建设与发展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本书出售、求购地址：https://www.jiaokey.com/book/detail/13162803.html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关键词搜索：https://www.jiaokey.com/tag/商务服务业体系建设与发展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