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书名：声乐教学曲选.中国作品（一）</w:t>
      </w:r>
    </w:p>
    <w:p>
      <w:r>
        <w:t>作者：俞子正总主编；田晓宝，彭晓玲，梁劲本册主编</w:t>
      </w:r>
    </w:p>
    <w:p>
      <w:r>
        <w:t>出版社：西南师范大学出版社</w:t>
      </w:r>
    </w:p>
    <w:p>
      <w:r>
        <w:t>出版日期：2008.12</w:t>
      </w:r>
    </w:p>
    <w:p>
      <w:r>
        <w:t>总页数：138</w:t>
      </w:r>
    </w:p>
    <w:p>
      <w:r>
        <w:t>更多请访问教客网: www.jiaokey.com</w:t>
      </w:r>
    </w:p>
    <w:p>
      <w:r>
        <w:t>声乐教学曲选.中国作品（一） 评论地址：https://www.jiaokey.com/book/detail/13163029.html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