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书名：地方政府公共管理创新  经验与趋势</w:t>
      </w:r>
    </w:p>
    <w:p>
      <w:r>
        <w:t>作者：陈雪莲，杨雪冬等著</w:t>
      </w:r>
    </w:p>
    <w:p>
      <w:r>
        <w:t>出版社：长春：吉林大学出版社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地方政府公共管理创新  经验与趋势 评论地址：https://www.jiaokey.com/book/detail/13163184.html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