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书名：农民工火会燎  从进城务工人员到国企管理者</w:t>
      </w:r>
    </w:p>
    <w:p>
      <w:r>
        <w:t>作者：湖北省总工会组织编写</w:t>
      </w:r>
    </w:p>
    <w:p>
      <w:r>
        <w:t>出版社：北京:中国工人出版社,2013.01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农民工火会燎  从进城务工人员到国企管理者 评论地址：https://www.jiaokey.com/book/detail/13164166.html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