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书名：班主任教育故事</w:t>
      </w:r>
    </w:p>
    <w:p>
      <w:r>
        <w:t>作者：黄长荣主编；王光兴，池万银，徐焕来等副主编</w:t>
      </w:r>
    </w:p>
    <w:p>
      <w:r>
        <w:t>出版社：北京:国家行政学院出版社,2013.01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班主任教育故事 评论地址：https://www.jiaokey.com/book/detail/13164321.html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