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头部与身体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头部与身体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本书出售、求购地址：https://www.jiaokey.com/book/detail/13164455.html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头部与身体.html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