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精编插图本</w:t>
      </w:r>
    </w:p>
    <w:p>
      <w:r>
        <w:t>作者：（美）房龙著；谭旭东编译</w:t>
      </w:r>
    </w:p>
    <w:p>
      <w:r>
        <w:t>出版社：香港中和出版有限公司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人类的故事  精编插图本 评论地址：https://www.jiaokey.com/book/detail/13164709.html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