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6  肇域志  1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顾炎武全集  6  肇域志  1 评论地址：https://www.jiaokey.com/book/detail/13164935.html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