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5  建康古今记  京东考古录  山东考古录  谲觚十事  金石文字记  石经考  顾氏谱系考  求古录  官田始末考</w:t>
      </w:r>
    </w:p>
    <w:p>
      <w:r>
        <w:t>作者：（清）顾炎武撰；华东师范大学古籍研究所整理；黄珅，严佐之，刘永翔主编</w:t>
      </w:r>
    </w:p>
    <w:p>
      <w:r>
        <w:t>出版社：上海:上海古籍出版社,2011.12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顾炎武全集  5  建康古今记  京东考古录  山东考古录  谲觚十事  金石文字记  石经考  顾氏谱系考  求古录  官田始末考 评论地址：https://www.jiaokey.com/book/detail/13164953.html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