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20  菰中随笔  亭林雅录  救文格论  懼谋录</w:t>
      </w:r>
    </w:p>
    <w:p>
      <w:r>
        <w:t>作者：（清）顾炎武撰；华东师范大学古籍研究所整理；黄珅，严佐之，刘永翔主编</w:t>
      </w:r>
    </w:p>
    <w:p>
      <w:r>
        <w:t>出版社：上海:上海古籍出版社,2011.12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顾炎武全集  20  菰中随笔  亭林雅录  救文格论  懼谋录 评论地址：https://www.jiaokey.com/book/detail/13164994.html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