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书名：《平潭综合实验区总体发展规划》解读</w:t>
      </w:r>
    </w:p>
    <w:p>
      <w:r>
        <w:t>作者：郑栅洁主编；福建省发展和改革委员会编；石建平副主编</w:t>
      </w:r>
    </w:p>
    <w:p>
      <w:r>
        <w:t>出版社：福州：海峡文艺出版社</w:t>
      </w:r>
    </w:p>
    <w:p>
      <w:r>
        <w:t>出版日期：2012.03</w:t>
      </w:r>
    </w:p>
    <w:p>
      <w:r>
        <w:t>总页数：113</w:t>
      </w:r>
    </w:p>
    <w:p>
      <w:r>
        <w:t>更多请访问教客网: www.jiaokey.com</w:t>
      </w:r>
    </w:p>
    <w:p>
      <w:r>
        <w:t>《平潭综合实验区总体发展规划》解读 评论地址：https://www.jiaokey.com/book/detail/13165263.html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