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书名：分数阶先进控制系统研究与应用</w:t>
      </w:r>
    </w:p>
    <w:p>
      <w:r>
        <w:t>作者：李英顺，赵春娜，陆涛著</w:t>
      </w:r>
    </w:p>
    <w:p>
      <w:r>
        <w:t>出版社：北京：北京师范大学出版社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分数阶先进控制系统研究与应用 评论地址：https://www.jiaokey.com/book/detail/13165264.html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