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书名：2013李永乐考研数学  数学公式的奥秘</w:t>
      </w:r>
    </w:p>
    <w:p>
      <w:r>
        <w:t>作者：李永乐，王氏安主审；单立波主编</w:t>
      </w:r>
    </w:p>
    <w:p>
      <w:r>
        <w:t>出版社：西安：西安交通大学出版社</w:t>
      </w:r>
    </w:p>
    <w:p>
      <w:r>
        <w:t>出版日期：2011.10</w:t>
      </w:r>
    </w:p>
    <w:p>
      <w:r>
        <w:t>总页数：374</w:t>
      </w:r>
    </w:p>
    <w:p>
      <w:r>
        <w:t>更多请访问教客网: www.jiaokey.com</w:t>
      </w:r>
    </w:p>
    <w:p>
      <w:r>
        <w:t>2013李永乐考研数学  数学公式的奥秘 评论地址：https://www.jiaokey.com/book/detail/13165346.html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