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抓住运势的成功法则</w:t>
      </w:r>
    </w:p>
    <w:p>
      <w:r>
        <w:rPr>
          <w:rFonts w:ascii="宋体" w:hAnsi="宋体" w:eastAsia="宋体"/>
          <w:sz w:val="24"/>
        </w:rPr>
        <w:t>菊池织部著；杨壁如译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抓住运势的成功法则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菊池织部著；杨壁如译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本书出售、求购地址：https://www.jiaokey.com/book/detail/13165550.html</w:t>
      </w:r>
    </w:p>
    <w:p>
      <w:r>
        <w:t>更多相关图书推荐：https://www.jiaokey.com</w:t>
      </w:r>
    </w:p>
    <w:p>
      <w:r>
        <w:t>菊池织部著；杨壁如译 其他作品：https://www.jiaokey.com/tag/菊池织部著；杨壁如译.html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关键词搜索：https://www.jiaokey.com/tag/抓住运势的成功法则.html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