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书名：复旦大学人文社会科学论丛  人文版  2007.1  总第4卷  第1期</w:t>
      </w:r>
    </w:p>
    <w:p>
      <w:r>
        <w:t>作者：黄颂杰，谈峥主编</w:t>
      </w:r>
    </w:p>
    <w:p>
      <w:r>
        <w:t>出版社：上海：上海人民出版社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复旦大学人文社会科学论丛  人文版  2007.1  总第4卷  第1期 评论地址：https://www.jiaokey.com/book/detail/13165922.html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