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企业家社会资本与多元化战略  基于中国经济转型情境的实证研究</w:t>
      </w:r>
    </w:p>
    <w:p>
      <w:r>
        <w:rPr>
          <w:rFonts w:ascii="宋体" w:hAnsi="宋体" w:eastAsia="宋体"/>
          <w:sz w:val="24"/>
        </w:rPr>
        <w:t>孙俊华著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企业家社会资本与多元化战略  基于中国经济转型情境的实证研究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本书出售、求购地址：https://www.jiaokey.com/book/detail/13166016.html</w:t>
      </w:r>
    </w:p>
    <w:p>
      <w:r>
        <w:t>更多相关图书推荐：https://www.jiaokey.com</w:t>
      </w:r>
    </w:p>
    <w:p>
      <w:r>
        <w:t>孙俊华著 其他作品：https://www.jiaokey.com/tag/孙俊华著.html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关键词搜索：https://www.jiaokey.com/tag/企业家社会资本与多元化战略  基于中国经济转型情境的实证研究.html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