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游刃有余的领导者工作方法艺术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游刃有余的领导者工作方法艺术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本书出售、求购地址：https://www.jiaokey.com/book/detail/13166034.html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关键词搜索：https://www.jiaokey.com/tag/游刃有余的领导者工作方法艺术.html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