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危机中的资本、信用和责任  未来财富创造需要什么样的概念、制度和伦理=Capital</w:t>
      </w:r>
    </w:p>
    <w:p>
      <w:r>
        <w:rPr>
          <w:rFonts w:ascii="宋体" w:hAnsi="宋体" w:eastAsia="宋体"/>
          <w:sz w:val="24"/>
        </w:rPr>
        <w:t>陆晓禾主编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危机中的资本、信用和责任  未来财富创造需要什么样的概念、制度和伦理=Capital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本书出售、求购地址：https://www.jiaokey.com/book/detail/13166102.html</w:t>
      </w:r>
    </w:p>
    <w:p>
      <w:r>
        <w:t>更多相关图书推荐：https://www.jiaokey.com</w:t>
      </w:r>
    </w:p>
    <w:p>
      <w:r>
        <w:t>陆晓禾主编 其他作品：https://www.jiaokey.com/tag/陆晓禾主编.html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关键词搜索：https://www.jiaokey.com/tag/危机中的资本、信用和责任  未来财富创造需要什么样的概念、制度和伦理=Capital.html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