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涌动的天下  中国世界观变迁史论  1500-1911</w:t>
      </w:r>
    </w:p>
    <w:p>
      <w:r>
        <w:rPr>
          <w:rFonts w:ascii="宋体" w:hAnsi="宋体" w:eastAsia="宋体"/>
          <w:sz w:val="24"/>
        </w:rPr>
        <w:t>李扬帆著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涌动的天下  中国世界观变迁史论  1500-1911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本书出售、求购地址：https://www.jiaokey.com/book/detail/13166103.html</w:t>
      </w:r>
    </w:p>
    <w:p>
      <w:r>
        <w:t>更多相关图书推荐：https://www.jiaokey.com</w:t>
      </w:r>
    </w:p>
    <w:p>
      <w:r>
        <w:t>李扬帆著 其他作品：https://www.jiaokey.com/tag/李扬帆著.html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关键词搜索：https://www.jiaokey.com/tag/涌动的天下  中国世界观变迁史论  1500-1911.html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