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相拥太空  天宫一号与神舟八号交会对接新闻作品选</w:t>
      </w:r>
    </w:p>
    <w:p>
      <w:r>
        <w:rPr>
          <w:rFonts w:ascii="宋体" w:hAnsi="宋体" w:eastAsia="宋体"/>
          <w:sz w:val="24"/>
        </w:rPr>
        <w:t>总装备部政治部宣传部编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相拥太空  天宫一号与神舟八号交会对接新闻作品选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本书出售、求购地址：https://www.jiaokey.com/book/detail/13166128.html</w:t>
      </w:r>
    </w:p>
    <w:p>
      <w:r>
        <w:t>更多相关图书推荐：https://www.jiaokey.com</w:t>
      </w:r>
    </w:p>
    <w:p>
      <w:r>
        <w:t>总装备部政治部宣传部编 其他作品：https://www.jiaokey.com/tag/总装备部政治部宣传部编.html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关键词搜索：https://www.jiaokey.com/tag/相拥太空  天宫一号与神舟八号交会对接新闻作品选.html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