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书名：死亡名单</w:t>
      </w:r>
    </w:p>
    <w:p>
      <w:r>
        <w:t>作者：（美）斯迪姆·席普·凡迪恩著；徐建萍译</w:t>
      </w:r>
    </w:p>
    <w:p>
      <w:r>
        <w:t>出版社：北京：新世界出版社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死亡名单 评论地址：https://www.jiaokey.com/book/detail/13166132.html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