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车行中国公路地图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车行中国公路地图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本书出售、求购地址：https://www.jiaokey.com/book/detail/13166190.html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关键词搜索：https://www.jiaokey.com/tag/车行中国公路地图.html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